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ir a pie    </w:t>
      </w:r>
      <w:r>
        <w:t xml:space="preserve">   cerrar    </w:t>
      </w:r>
      <w:r>
        <w:t xml:space="preserve">   ls pelota    </w:t>
      </w:r>
      <w:r>
        <w:t xml:space="preserve">   la pasta dental    </w:t>
      </w:r>
      <w:r>
        <w:t xml:space="preserve">   enviar    </w:t>
      </w:r>
      <w:r>
        <w:t xml:space="preserve">   el equipo    </w:t>
      </w:r>
      <w:r>
        <w:t xml:space="preserve">   el jabon    </w:t>
      </w:r>
      <w:r>
        <w:t xml:space="preserve">   la tarjeta    </w:t>
      </w:r>
      <w:r>
        <w:t xml:space="preserve">   el correo    </w:t>
      </w:r>
      <w:r>
        <w:t xml:space="preserve">   el sello    </w:t>
      </w:r>
      <w:r>
        <w:t xml:space="preserve">   la carta    </w:t>
      </w:r>
      <w:r>
        <w:t xml:space="preserve">   el buzon    </w:t>
      </w:r>
      <w:r>
        <w:t xml:space="preserve">   el supermercado    </w:t>
      </w:r>
      <w:r>
        <w:t xml:space="preserve">   la farmacia    </w:t>
      </w:r>
      <w:r>
        <w:t xml:space="preserve">   la estacion    </w:t>
      </w:r>
      <w:r>
        <w:t xml:space="preserve">   el consultorio    </w:t>
      </w:r>
      <w:r>
        <w:t xml:space="preserve">   el centro    </w:t>
      </w:r>
      <w:r>
        <w:t xml:space="preserve">   el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</dc:title>
  <dcterms:created xsi:type="dcterms:W3CDTF">2021-10-11T14:50:14Z</dcterms:created>
  <dcterms:modified xsi:type="dcterms:W3CDTF">2021-10-11T14:50:14Z</dcterms:modified>
</cp:coreProperties>
</file>