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</w:t>
      </w:r>
    </w:p>
    <w:p>
      <w:pPr>
        <w:pStyle w:val="Questions"/>
      </w:pPr>
      <w:r>
        <w:t xml:space="preserve">1. LE CNOAB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 ORETCN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EL IRLUTNSOCOO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LA SCAOEITN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AL CARMIAFA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LE BNOUZ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 EOSLL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NVEARI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LE RRCEOO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 TPOALE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</dc:title>
  <dcterms:created xsi:type="dcterms:W3CDTF">2021-10-11T14:50:17Z</dcterms:created>
  <dcterms:modified xsi:type="dcterms:W3CDTF">2021-10-11T14:50:17Z</dcterms:modified>
</cp:coreProperties>
</file>