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Anduve    </w:t>
      </w:r>
      <w:r>
        <w:t xml:space="preserve">   baliaste    </w:t>
      </w:r>
      <w:r>
        <w:t xml:space="preserve">   bebiste    </w:t>
      </w:r>
      <w:r>
        <w:t xml:space="preserve">   celebraste    </w:t>
      </w:r>
      <w:r>
        <w:t xml:space="preserve">   cocinaste    </w:t>
      </w:r>
      <w:r>
        <w:t xml:space="preserve">   comiste    </w:t>
      </w:r>
      <w:r>
        <w:t xml:space="preserve">   corrimos    </w:t>
      </w:r>
      <w:r>
        <w:t xml:space="preserve">   cortaste    </w:t>
      </w:r>
      <w:r>
        <w:t xml:space="preserve">   cruzaste    </w:t>
      </w:r>
      <w:r>
        <w:t xml:space="preserve">   dormimos    </w:t>
      </w:r>
      <w:r>
        <w:t xml:space="preserve">   escribiste    </w:t>
      </w:r>
      <w:r>
        <w:t xml:space="preserve">   esperaron    </w:t>
      </w:r>
      <w:r>
        <w:t xml:space="preserve">   estuve    </w:t>
      </w:r>
      <w:r>
        <w:t xml:space="preserve">   ganaste    </w:t>
      </w:r>
      <w:r>
        <w:t xml:space="preserve">   hablaron    </w:t>
      </w:r>
      <w:r>
        <w:t xml:space="preserve">   jugaste    </w:t>
      </w:r>
      <w:r>
        <w:t xml:space="preserve">   levantaron    </w:t>
      </w:r>
      <w:r>
        <w:t xml:space="preserve">   leyeron    </w:t>
      </w:r>
      <w:r>
        <w:t xml:space="preserve">   llamaste    </w:t>
      </w:r>
      <w:r>
        <w:t xml:space="preserve">   llegaron    </w:t>
      </w:r>
      <w:r>
        <w:t xml:space="preserve">   pagaste    </w:t>
      </w:r>
      <w:r>
        <w:t xml:space="preserve">   rompiste    </w:t>
      </w:r>
      <w:r>
        <w:t xml:space="preserve">   sacaste    </w:t>
      </w:r>
      <w:r>
        <w:t xml:space="preserve">   serviste    </w:t>
      </w:r>
      <w:r>
        <w:t xml:space="preserve">   supiste    </w:t>
      </w:r>
      <w:r>
        <w:t xml:space="preserve">   tomaste    </w:t>
      </w:r>
      <w:r>
        <w:t xml:space="preserve">   trabajaste    </w:t>
      </w:r>
      <w:r>
        <w:t xml:space="preserve">   tuvo    </w:t>
      </w:r>
      <w:r>
        <w:t xml:space="preserve">   viste    </w:t>
      </w:r>
      <w:r>
        <w:t xml:space="preserve">   viviste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</dc:title>
  <dcterms:created xsi:type="dcterms:W3CDTF">2021-10-11T14:49:14Z</dcterms:created>
  <dcterms:modified xsi:type="dcterms:W3CDTF">2021-10-11T14:49:14Z</dcterms:modified>
</cp:coreProperties>
</file>