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celebramos    </w:t>
      </w:r>
      <w:r>
        <w:t xml:space="preserve">   vivió    </w:t>
      </w:r>
      <w:r>
        <w:t xml:space="preserve">   tomó    </w:t>
      </w:r>
      <w:r>
        <w:t xml:space="preserve">   bailaste    </w:t>
      </w:r>
      <w:r>
        <w:t xml:space="preserve">   hablaron    </w:t>
      </w:r>
      <w:r>
        <w:t xml:space="preserve">   escribimos    </w:t>
      </w:r>
      <w:r>
        <w:t xml:space="preserve">   durmieron    </w:t>
      </w:r>
      <w:r>
        <w:t xml:space="preserve">   pidió    </w:t>
      </w:r>
      <w:r>
        <w:t xml:space="preserve">   cociniste    </w:t>
      </w:r>
      <w:r>
        <w:t xml:space="preserve">   salí    </w:t>
      </w:r>
      <w:r>
        <w:t xml:space="preserve">   comieron    </w:t>
      </w:r>
      <w:r>
        <w:t xml:space="preserve">   vieron    </w:t>
      </w:r>
      <w:r>
        <w:t xml:space="preserve">   compré    </w:t>
      </w:r>
      <w:r>
        <w:t xml:space="preserve">   escuché    </w:t>
      </w:r>
      <w:r>
        <w:t xml:space="preserve">   di    </w:t>
      </w:r>
      <w:r>
        <w:t xml:space="preserve">   fuimos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</dc:title>
  <dcterms:created xsi:type="dcterms:W3CDTF">2021-10-11T14:49:23Z</dcterms:created>
  <dcterms:modified xsi:type="dcterms:W3CDTF">2021-10-11T14:49:23Z</dcterms:modified>
</cp:coreProperties>
</file>