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Preterite 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(informal) wore.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fixed.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(informal) rode.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paid.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took (photos).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counted.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(formal) played (sport).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swam.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(formal) cooked.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skated.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danced.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listened.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studied.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drew.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washed.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sang.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walked.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played (the piano).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worked.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cut (the grass).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 AR verbs</dc:title>
  <dcterms:created xsi:type="dcterms:W3CDTF">2021-10-11T14:49:18Z</dcterms:created>
  <dcterms:modified xsi:type="dcterms:W3CDTF">2021-10-11T14:49:18Z</dcterms:modified>
</cp:coreProperties>
</file>