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S/he crunched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S/he hibernated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savoured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S/he growled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buzzed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picked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Conjugation</dc:title>
  <dcterms:created xsi:type="dcterms:W3CDTF">2021-10-11T14:48:59Z</dcterms:created>
  <dcterms:modified xsi:type="dcterms:W3CDTF">2021-10-11T14:48:59Z</dcterms:modified>
</cp:coreProperties>
</file>