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Er/Ir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repeated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competed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opened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Er/Ir verbs</dc:title>
  <dcterms:created xsi:type="dcterms:W3CDTF">2021-10-11T14:49:28Z</dcterms:created>
  <dcterms:modified xsi:type="dcterms:W3CDTF">2021-10-11T14:49:28Z</dcterms:modified>
</cp:coreProperties>
</file>