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Preterite &amp; Imperfect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Tú ____ (ser) alto.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(ser) un día frío.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mi niñez yo ____ (ser) muy athletico.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baile _____ (terminar) a las 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Jessica ____ (cantar) cuando Silvia nadó.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Jorge ____ (romperse) la pierna.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Tú ____ (estar)  en su casa cuando te llamé.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Ella ____ (leer) mientras yo escuchaba a la música.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semana pasada, ustedes ____ (jugar) tenis con mi hermano.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ella ____ (comer) yo jugaba fútbol.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Nos ____ (ir) al supermercado 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__ ____ (divertirse) a la fiesta.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(ser) las tres de la tarde.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____ (hablar) con mi mamá ayer.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&amp; Imperfect</dc:title>
  <dcterms:created xsi:type="dcterms:W3CDTF">2021-10-11T14:49:11Z</dcterms:created>
  <dcterms:modified xsi:type="dcterms:W3CDTF">2021-10-11T14:49:11Z</dcterms:modified>
</cp:coreProperties>
</file>