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&amp;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Imperfect, usted(vivir)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Preterite, el(andar)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Preterite, Tu(ser)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Preterite, tu(comer)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Imperfect, ellas(ser)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Imperfect, ellos(hablar)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Preterite, yo(decir)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Imperfect, vosotros(ir)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preterite, ella(hacer)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Imperfect, yo(ver)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&amp; Imperfect</dc:title>
  <dcterms:created xsi:type="dcterms:W3CDTF">2021-10-11T14:49:46Z</dcterms:created>
  <dcterms:modified xsi:type="dcterms:W3CDTF">2021-10-11T14:49:46Z</dcterms:modified>
</cp:coreProperties>
</file>