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Irregular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played (jugar)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looked for (buscar)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&lt;familiar&gt; did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came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went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began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had (tener)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had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put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could (poder)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gave (dar)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did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went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saw (ver)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Irregular Crossword</dc:title>
  <dcterms:created xsi:type="dcterms:W3CDTF">2021-10-11T14:49:16Z</dcterms:created>
  <dcterms:modified xsi:type="dcterms:W3CDTF">2021-10-11T14:49:16Z</dcterms:modified>
</cp:coreProperties>
</file>