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Preterite Irregular Spanish Verbs </w:t>
      </w:r>
    </w:p>
    <w:p>
      <w:pPr>
        <w:pStyle w:val="Questions"/>
      </w:pPr>
      <w:r>
        <w:t xml:space="preserve">1. IEHC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OSIUPMD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VESEUT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AORERNJT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ETDIS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VOI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SQSETUII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OUPS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IVEN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IJOD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RJAOT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VRIOEN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UEF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ESITSIV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TPUSSIE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TUOV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Irregular Spanish Verbs </dc:title>
  <dcterms:created xsi:type="dcterms:W3CDTF">2021-10-11T14:49:55Z</dcterms:created>
  <dcterms:modified xsi:type="dcterms:W3CDTF">2021-10-11T14:49:55Z</dcterms:modified>
</cp:coreProperties>
</file>