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were very bad at cooking.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 able to cook the ribs without burning them. (Poder)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fixed the broken bike using old tools. (Caber)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the chairs away last night.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found out her husband was cheating on her in that moment. (Saber)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cook came to work late yesterday.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brought cake to the party last night. (Traer)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gave her sister a present yesterday. (Dar)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went to France yesterday afternoon.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in Mexico last year.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told the cook he did a great job frying the shrimp the other day. (Decir)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translated the language for the man who could not understand. (Traducir)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had a fluffy teddy bear two years ago.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Cara saw an elephant at the zoo this morning.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family and I made pancakes yesterday morning. (Hacer)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Irregular Verbs</dc:title>
  <dcterms:created xsi:type="dcterms:W3CDTF">2021-10-11T14:49:21Z</dcterms:created>
  <dcterms:modified xsi:type="dcterms:W3CDTF">2021-10-11T14:49:21Z</dcterms:modified>
</cp:coreProperties>
</file>