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 Palabas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ustds. salir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andar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ustds.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querer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Palabas</dc:title>
  <dcterms:created xsi:type="dcterms:W3CDTF">2021-10-11T14:49:48Z</dcterms:created>
  <dcterms:modified xsi:type="dcterms:W3CDTF">2021-10-11T14:49:48Z</dcterms:modified>
</cp:coreProperties>
</file>