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__________ (decidir) comer más frutas y verduras.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Todos los jugadores __________(oír) las malas noticias.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Tú________(conducir) a la escuela hoy.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abuelos no ________ (gastar) mucho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madre __________ (hacer) pasta para la cena.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 ________ (tomar) tú la última galleta?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________ (cerrar) las ventanas anoche.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María y yo_________ (nadar) en la piscina el sábado.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Roberto y yo _________ (dar) un regalo a nuestra 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Enrique no __________ (beber) ni té ni café.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___________ (empezar) el juego a las ocho.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Carolina y tú ____________ (poner) los platos en la mesa.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estudiantes ____________ (escribir) las respuestas en la pizarra.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_________ (olvidar) la dirección de la tienda.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Carmen y yo ____________ (buscar) el perro en el parque.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___________(llegar) temprano 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Eduardo y Pablo ___________ (estar) en el gimnasio.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Tú_________ (vivir) en la case amarilla, ¿no?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________ (venir) por avión.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Nosotros ___________ (comer) unas ensaladas en McAlisters anoche.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Review </dc:title>
  <dcterms:created xsi:type="dcterms:W3CDTF">2021-10-11T14:50:41Z</dcterms:created>
  <dcterms:modified xsi:type="dcterms:W3CDTF">2021-10-11T14:50:41Z</dcterms:modified>
</cp:coreProperties>
</file>