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Stem-changing -ir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 vesti    </w:t>
      </w:r>
      <w:r>
        <w:t xml:space="preserve">   mintieron    </w:t>
      </w:r>
      <w:r>
        <w:t xml:space="preserve">   pedimos    </w:t>
      </w:r>
      <w:r>
        <w:t xml:space="preserve">   pidio    </w:t>
      </w:r>
      <w:r>
        <w:t xml:space="preserve">   preferi    </w:t>
      </w:r>
      <w:r>
        <w:t xml:space="preserve">   siguieron    </w:t>
      </w:r>
      <w:r>
        <w:t xml:space="preserve">   repetiste    </w:t>
      </w:r>
      <w:r>
        <w:t xml:space="preserve">   servimos    </w:t>
      </w:r>
      <w:r>
        <w:t xml:space="preserve">   prefirio    </w:t>
      </w:r>
      <w:r>
        <w:t xml:space="preserve">   dormi    </w:t>
      </w:r>
      <w:r>
        <w:t xml:space="preserve">   mentiste    </w:t>
      </w:r>
      <w:r>
        <w:t xml:space="preserve">   sintio    </w:t>
      </w:r>
      <w:r>
        <w:t xml:space="preserve">   murieron    </w:t>
      </w:r>
      <w:r>
        <w:t xml:space="preserve">   repitio    </w:t>
      </w:r>
      <w:r>
        <w:t xml:space="preserve">   prefirieron    </w:t>
      </w:r>
      <w:r>
        <w:t xml:space="preserve">   seguiste    </w:t>
      </w:r>
      <w:r>
        <w:t xml:space="preserve">   durmio    </w:t>
      </w:r>
      <w:r>
        <w:t xml:space="preserve">   repeti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Stem-changing -ir Verbs </dc:title>
  <dcterms:created xsi:type="dcterms:W3CDTF">2021-10-11T14:50:25Z</dcterms:created>
  <dcterms:modified xsi:type="dcterms:W3CDTF">2021-10-11T14:50:25Z</dcterms:modified>
</cp:coreProperties>
</file>