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Preterite Tense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watched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stayed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did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took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visited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they 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 (pl) had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came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did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relaxed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went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went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gave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saw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were able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 gave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 gave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Preterite Tense</dc:title>
  <dcterms:created xsi:type="dcterms:W3CDTF">2021-10-11T14:50:21Z</dcterms:created>
  <dcterms:modified xsi:type="dcterms:W3CDTF">2021-10-11T14:50:21Z</dcterms:modified>
</cp:coreProperties>
</file>