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Preterite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Ellos______(estar) feliz.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Ella _______(vender) fruta.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Christina________(jugar) softbol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Maru y Miguel __________ (conocer) in la playa.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Ellos/ellas form of oír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form of buscar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_________ (correr) con el perro 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Calista________(leer) el libro.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 _________ (ir)  a la tienda.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Tú form of comprar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Preterite Tense</dc:title>
  <dcterms:created xsi:type="dcterms:W3CDTF">2021-10-11T14:50:27Z</dcterms:created>
  <dcterms:modified xsi:type="dcterms:W3CDTF">2021-10-11T14:50:27Z</dcterms:modified>
</cp:coreProperties>
</file>