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preterit of contener?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preterit tense for trabajo?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preterit of poder?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preterit of decir?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preterit of descomponer?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preterit of venir?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preterit of poner?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preterit of estar?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preterit of deshacer?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preterit for entender?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preterit of componer?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preterit of traducir?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preterit of andar?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preterit of vivir?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preterit of tener?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Tense</dc:title>
  <dcterms:created xsi:type="dcterms:W3CDTF">2021-10-11T14:50:39Z</dcterms:created>
  <dcterms:modified xsi:type="dcterms:W3CDTF">2021-10-11T14:50:39Z</dcterms:modified>
</cp:coreProperties>
</file>