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Preterite Tense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did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saw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visited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(pl) went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drank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travelled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Preterite Tense </dc:title>
  <dcterms:created xsi:type="dcterms:W3CDTF">2021-10-11T14:50:49Z</dcterms:created>
  <dcterms:modified xsi:type="dcterms:W3CDTF">2021-10-11T14:50:49Z</dcterms:modified>
</cp:coreProperties>
</file>