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Preterite Tense - Irregular Verbs (estar,tener,andar,poder,poner)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estar / nosotras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poder / 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poder / vosotros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tener / nosotros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poner / 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poner / tú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tener / 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poder / nosotros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andar / él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estar / tú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estar / ellos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andar / nosotros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andar / tú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poner / vosotros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estar / 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tener / 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andar / ellas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poder / 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tener / ella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poner / yo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Tense - Irregular Verbs (estar,tener,andar,poder,poner)</dc:title>
  <dcterms:created xsi:type="dcterms:W3CDTF">2021-10-11T14:50:12Z</dcterms:created>
  <dcterms:modified xsi:type="dcterms:W3CDTF">2021-10-11T14:50:12Z</dcterms:modified>
</cp:coreProperties>
</file>