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Tense Irregulars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hacer(ellos/ellas)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ER/IR regular preterite for vosotros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Ending for the yo form of a -car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verbs Ser and ir sometimes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Dormir(flip flop verb) (Maria)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Irregular pattern of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 regular preterite for nosotros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Tense Irregulars</dc:title>
  <dcterms:created xsi:type="dcterms:W3CDTF">2021-10-11T14:49:36Z</dcterms:created>
  <dcterms:modified xsi:type="dcterms:W3CDTF">2021-10-11T14:49:36Z</dcterms:modified>
</cp:coreProperties>
</file>