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 Tense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repitimos    </w:t>
      </w:r>
      <w:r>
        <w:t xml:space="preserve">   pidieron    </w:t>
      </w:r>
      <w:r>
        <w:t xml:space="preserve">   murió    </w:t>
      </w:r>
      <w:r>
        <w:t xml:space="preserve">   dije    </w:t>
      </w:r>
      <w:r>
        <w:t xml:space="preserve">   condujeron    </w:t>
      </w:r>
      <w:r>
        <w:t xml:space="preserve">   quiso    </w:t>
      </w:r>
      <w:r>
        <w:t xml:space="preserve">   vinieron    </w:t>
      </w:r>
      <w:r>
        <w:t xml:space="preserve">   hice    </w:t>
      </w:r>
      <w:r>
        <w:t xml:space="preserve">   hicieron    </w:t>
      </w:r>
      <w:r>
        <w:t xml:space="preserve">   pusiste    </w:t>
      </w:r>
      <w:r>
        <w:t xml:space="preserve">   pudieron    </w:t>
      </w:r>
      <w:r>
        <w:t xml:space="preserve">   tuvimos    </w:t>
      </w:r>
      <w:r>
        <w:t xml:space="preserve">   estuve    </w:t>
      </w:r>
      <w:r>
        <w:t xml:space="preserve">   oyeron    </w:t>
      </w:r>
      <w:r>
        <w:t xml:space="preserve">   leyó    </w:t>
      </w:r>
      <w:r>
        <w:t xml:space="preserve">   leyeron    </w:t>
      </w:r>
      <w:r>
        <w:t xml:space="preserve">   di    </w:t>
      </w:r>
      <w:r>
        <w:t xml:space="preserve">   diste    </w:t>
      </w:r>
      <w:r>
        <w:t xml:space="preserve">   vio    </w:t>
      </w:r>
      <w:r>
        <w:t xml:space="preserve">   vieron    </w:t>
      </w:r>
      <w:r>
        <w:t xml:space="preserve">   fui    </w:t>
      </w:r>
      <w:r>
        <w:t xml:space="preserve">   fuimos    </w:t>
      </w:r>
      <w:r>
        <w:t xml:space="preserve">   toqué    </w:t>
      </w:r>
      <w:r>
        <w:t xml:space="preserve">   tocaron    </w:t>
      </w:r>
      <w:r>
        <w:t xml:space="preserve">   jugó    </w:t>
      </w:r>
      <w:r>
        <w:t xml:space="preserve">   almorcé    </w:t>
      </w:r>
      <w:r>
        <w:t xml:space="preserve">   escribieron    </w:t>
      </w:r>
      <w:r>
        <w:t xml:space="preserve">   hablaste    </w:t>
      </w:r>
      <w:r>
        <w:t xml:space="preserve">   corrí    </w:t>
      </w:r>
      <w:r>
        <w:t xml:space="preserve">   escuchamos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 Tense Verbs </dc:title>
  <dcterms:created xsi:type="dcterms:W3CDTF">2021-12-16T03:42:41Z</dcterms:created>
  <dcterms:modified xsi:type="dcterms:W3CDTF">2021-12-16T03:42:41Z</dcterms:modified>
</cp:coreProperties>
</file>