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Preterite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mes pasado, mi familia y yo (ir) a Alabama.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 dos mil doce mi familia (alquilar) una cabaña en Gatlinburg.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 dos mil seis yo (jugar) mi primer juego de fútbol.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¿Tú (reservar) dos habitaciones en este hotel anoche?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Ayer yo (ir) a una fiesta.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Entonces, tú (ver) un pato en el parque.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Pete (caminar) ayer al restaurante.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Está mañana yo (comer) el desayuno con mi familia.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Travis, Briley, y Kevin (ir) a la pizzería 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Anoche mi familia (comer) tacos y salsa.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Tú (llegar) ayer al hotel.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Después de escuela Juan y Cindy (hacer) su tarea.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semana pasada mi hermana (conducir) a Cool Springs.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vez mi hermana (perder) su móvil.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Ayer por la tarde yo (practicar) tenis.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Entonces, nosotros (mover) a Franklin.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Nosotros (vivir) en Georgia.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(nadar) con mi hermana en la piscina el otro día.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Anteayer yo (tomar) un examen de matemáticas.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año pasado Jesse (probar) la pizza.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Tense</dc:title>
  <dcterms:created xsi:type="dcterms:W3CDTF">2021-10-11T14:49:53Z</dcterms:created>
  <dcterms:modified xsi:type="dcterms:W3CDTF">2021-10-11T14:49:53Z</dcterms:modified>
</cp:coreProperties>
</file>