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climbed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went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closed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(tú) woke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(tú)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(ud)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covered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</dc:title>
  <dcterms:created xsi:type="dcterms:W3CDTF">2021-10-11T14:49:58Z</dcterms:created>
  <dcterms:modified xsi:type="dcterms:W3CDTF">2021-10-11T14:49:58Z</dcterms:modified>
</cp:coreProperties>
</file>