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Tense and Imperfect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ian    </w:t>
      </w:r>
      <w:r>
        <w:t xml:space="preserve">   iais    </w:t>
      </w:r>
      <w:r>
        <w:t xml:space="preserve">   iamos    </w:t>
      </w:r>
      <w:r>
        <w:t xml:space="preserve">   ia    </w:t>
      </w:r>
      <w:r>
        <w:t xml:space="preserve">   ias    </w:t>
      </w:r>
      <w:r>
        <w:t xml:space="preserve">   aban    </w:t>
      </w:r>
      <w:r>
        <w:t xml:space="preserve">   abais    </w:t>
      </w:r>
      <w:r>
        <w:t xml:space="preserve">   abamos    </w:t>
      </w:r>
      <w:r>
        <w:t xml:space="preserve">   abas    </w:t>
      </w:r>
      <w:r>
        <w:t xml:space="preserve">   aba    </w:t>
      </w:r>
      <w:r>
        <w:t xml:space="preserve">   hablaron    </w:t>
      </w:r>
      <w:r>
        <w:t xml:space="preserve">   hablamos    </w:t>
      </w:r>
      <w:r>
        <w:t xml:space="preserve">   hablo    </w:t>
      </w:r>
      <w:r>
        <w:t xml:space="preserve">   hablaste    </w:t>
      </w:r>
      <w:r>
        <w:t xml:space="preserve">   hable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 and Imperfect Tense</dc:title>
  <dcterms:created xsi:type="dcterms:W3CDTF">2021-10-11T14:49:50Z</dcterms:created>
  <dcterms:modified xsi:type="dcterms:W3CDTF">2021-10-11T14:49:50Z</dcterms:modified>
</cp:coreProperties>
</file>