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Preterite  Verbs (First Person - 'I')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Hice    </w:t>
      </w:r>
      <w:r>
        <w:t xml:space="preserve">   Jugué    </w:t>
      </w:r>
      <w:r>
        <w:t xml:space="preserve">   Toqué    </w:t>
      </w:r>
      <w:r>
        <w:t xml:space="preserve">   Escribí    </w:t>
      </w:r>
      <w:r>
        <w:t xml:space="preserve">   Escuché    </w:t>
      </w:r>
      <w:r>
        <w:t xml:space="preserve">   Salí    </w:t>
      </w:r>
      <w:r>
        <w:t xml:space="preserve">   Canté    </w:t>
      </w:r>
      <w:r>
        <w:t xml:space="preserve">   Perdí    </w:t>
      </w:r>
      <w:r>
        <w:t xml:space="preserve">   Conocí    </w:t>
      </w:r>
      <w:r>
        <w:t xml:space="preserve">   Fui    </w:t>
      </w:r>
      <w:r>
        <w:t xml:space="preserve">   Ví    </w:t>
      </w:r>
      <w:r>
        <w:t xml:space="preserve">   Comí    </w:t>
      </w:r>
      <w:r>
        <w:t xml:space="preserve">   Tomé    </w:t>
      </w:r>
      <w:r>
        <w:t xml:space="preserve">   Nadé    </w:t>
      </w:r>
      <w:r>
        <w:t xml:space="preserve">   Bailé    </w:t>
      </w:r>
      <w:r>
        <w:t xml:space="preserve">   Mandé    </w:t>
      </w:r>
      <w:r>
        <w:t xml:space="preserve">   Descansé    </w:t>
      </w:r>
      <w:r>
        <w:t xml:space="preserve">   Monté    </w:t>
      </w:r>
      <w:r>
        <w:t xml:space="preserve">   Saqué    </w:t>
      </w:r>
      <w:r>
        <w:t xml:space="preserve">   Compré    </w:t>
      </w:r>
      <w:r>
        <w:t xml:space="preserve">   Visité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 Verbs (First Person - 'I')</dc:title>
  <dcterms:created xsi:type="dcterms:W3CDTF">2021-10-11T14:50:27Z</dcterms:created>
  <dcterms:modified xsi:type="dcterms:W3CDTF">2021-10-11T14:50:27Z</dcterms:modified>
</cp:coreProperties>
</file>