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Verbs with spelling changes: radical changing verbs and pronunciation - spelling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she/usted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navegated/surfed (web)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did/made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she/usted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(vosotros)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he/usted 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She/Usted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practised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took (out/photos)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started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She/usted did/made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she/usted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(tú) 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asked for/requested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she/usted asked for/requested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(vosotros)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(tú) took (out/photos)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navigated/surfed (web)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he/usted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looked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 with spelling changes: radical changing verbs and pronunciation - spelling rules</dc:title>
  <dcterms:created xsi:type="dcterms:W3CDTF">2021-10-11T14:50:07Z</dcterms:created>
  <dcterms:modified xsi:type="dcterms:W3CDTF">2021-10-11T14:50:07Z</dcterms:modified>
</cp:coreProperties>
</file>