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Word Scramble </w:t>
      </w:r>
    </w:p>
    <w:p>
      <w:pPr>
        <w:pStyle w:val="Questions"/>
      </w:pPr>
      <w:r>
        <w:t xml:space="preserve">1. UEF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LYREONE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NJRDIOEI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SATASCE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ISTDE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NROFEU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IEDJ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REIODN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LÍE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UÉQSA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Scramble </dc:title>
  <dcterms:created xsi:type="dcterms:W3CDTF">2021-10-11T14:50:19Z</dcterms:created>
  <dcterms:modified xsi:type="dcterms:W3CDTF">2021-10-11T14:50:19Z</dcterms:modified>
</cp:coreProperties>
</file>