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puso    </w:t>
      </w:r>
      <w:r>
        <w:t xml:space="preserve">   anduve    </w:t>
      </w:r>
      <w:r>
        <w:t xml:space="preserve">   quisiste    </w:t>
      </w:r>
      <w:r>
        <w:t xml:space="preserve">   comió    </w:t>
      </w:r>
      <w:r>
        <w:t xml:space="preserve">   dijimos    </w:t>
      </w:r>
      <w:r>
        <w:t xml:space="preserve">   viviste    </w:t>
      </w:r>
      <w:r>
        <w:t xml:space="preserve">   bailé    </w:t>
      </w:r>
      <w:r>
        <w:t xml:space="preserve">   estuvisteis    </w:t>
      </w:r>
      <w:r>
        <w:t xml:space="preserve">   tuvo    </w:t>
      </w:r>
      <w:r>
        <w:t xml:space="preserve">   hablé    </w:t>
      </w:r>
      <w:r>
        <w:t xml:space="preserve">   fuisteis    </w:t>
      </w:r>
      <w:r>
        <w:t xml:space="preserve">   vimos    </w:t>
      </w:r>
      <w:r>
        <w:t xml:space="preserve">   dio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</dc:title>
  <dcterms:created xsi:type="dcterms:W3CDTF">2021-10-11T14:50:29Z</dcterms:created>
  <dcterms:modified xsi:type="dcterms:W3CDTF">2021-10-11T14:50:29Z</dcterms:modified>
</cp:coreProperties>
</file>