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fuiste    </w:t>
      </w:r>
      <w:r>
        <w:t xml:space="preserve">   prefirieron    </w:t>
      </w:r>
      <w:r>
        <w:t xml:space="preserve">   durmieron    </w:t>
      </w:r>
      <w:r>
        <w:t xml:space="preserve">   preferiste    </w:t>
      </w:r>
      <w:r>
        <w:t xml:space="preserve">   hizo    </w:t>
      </w:r>
      <w:r>
        <w:t xml:space="preserve">   vinimos    </w:t>
      </w:r>
      <w:r>
        <w:t xml:space="preserve">   conduje    </w:t>
      </w:r>
      <w:r>
        <w:t xml:space="preserve">   anduvimos    </w:t>
      </w:r>
      <w:r>
        <w:t xml:space="preserve">   dijeron    </w:t>
      </w:r>
      <w:r>
        <w:t xml:space="preserve">   tuvo    </w:t>
      </w:r>
      <w:r>
        <w:t xml:space="preserve">   estuvimos    </w:t>
      </w:r>
      <w:r>
        <w:t xml:space="preserve">   vieron    </w:t>
      </w:r>
      <w:r>
        <w:t xml:space="preserve">   fueron    </w:t>
      </w:r>
      <w:r>
        <w:t xml:space="preserve">   diste    </w:t>
      </w:r>
      <w:r>
        <w:t xml:space="preserve">   fui    </w:t>
      </w:r>
      <w:r>
        <w:t xml:space="preserve">   dormí    </w:t>
      </w:r>
      <w:r>
        <w:t xml:space="preserve">   suela    </w:t>
      </w:r>
      <w:r>
        <w:t xml:space="preserve">   hubo    </w:t>
      </w:r>
      <w:r>
        <w:t xml:space="preserve">   supimos    </w:t>
      </w:r>
      <w:r>
        <w:t xml:space="preserve">   estuvieron    </w:t>
      </w:r>
      <w:r>
        <w:t xml:space="preserve">   pude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Search</dc:title>
  <dcterms:created xsi:type="dcterms:W3CDTF">2021-10-11T14:49:21Z</dcterms:created>
  <dcterms:modified xsi:type="dcterms:W3CDTF">2021-10-11T14:49:21Z</dcterms:modified>
</cp:coreProperties>
</file>