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Preterite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lei    </w:t>
      </w:r>
      <w:r>
        <w:t xml:space="preserve">   creyeron    </w:t>
      </w:r>
      <w:r>
        <w:t xml:space="preserve">   leyeron    </w:t>
      </w:r>
      <w:r>
        <w:t xml:space="preserve">   leyo    </w:t>
      </w:r>
      <w:r>
        <w:t xml:space="preserve">   fue    </w:t>
      </w:r>
      <w:r>
        <w:t xml:space="preserve">   tuvimos    </w:t>
      </w:r>
      <w:r>
        <w:t xml:space="preserve">   creyo    </w:t>
      </w:r>
      <w:r>
        <w:t xml:space="preserve">   oyo    </w:t>
      </w:r>
      <w:r>
        <w:t xml:space="preserve">   pudiste    </w:t>
      </w:r>
      <w:r>
        <w:t xml:space="preserve">   estuvieron    </w:t>
      </w:r>
      <w:r>
        <w:t xml:space="preserve">   destruiste    </w:t>
      </w:r>
      <w:r>
        <w:t xml:space="preserve">   fuimos    </w:t>
      </w:r>
      <w:r>
        <w:t xml:space="preserve">   hizo    </w:t>
      </w:r>
      <w:r>
        <w:t xml:space="preserve">   fueron    </w:t>
      </w:r>
      <w:r>
        <w:t xml:space="preserve">   crei    </w:t>
      </w:r>
      <w:r>
        <w:t xml:space="preserve">   pudo    </w:t>
      </w:r>
      <w:r>
        <w:t xml:space="preserve">   oi    </w:t>
      </w:r>
      <w:r>
        <w:t xml:space="preserve">   tuve    </w:t>
      </w:r>
      <w:r>
        <w:t xml:space="preserve">   destrui    </w:t>
      </w:r>
      <w:r>
        <w:t xml:space="preserve">   oiste    </w:t>
      </w:r>
      <w:r>
        <w:t xml:space="preserve">   fui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Preterite Words</dc:title>
  <dcterms:created xsi:type="dcterms:W3CDTF">2021-10-11T14:49:26Z</dcterms:created>
  <dcterms:modified xsi:type="dcterms:W3CDTF">2021-10-11T14:49:26Z</dcterms:modified>
</cp:coreProperties>
</file>