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Preterite and Imperfect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went to the shop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 began to 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went out shopping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 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They studied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Sally was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 played volleyball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was funny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 was windy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 was six at night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went to my friends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saw my grandparents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bought a 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she left on friday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 lived in columbia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Preterite and Imperfect </dc:title>
  <dcterms:created xsi:type="dcterms:W3CDTF">2021-10-11T14:48:52Z</dcterms:created>
  <dcterms:modified xsi:type="dcterms:W3CDTF">2021-10-11T14:48:52Z</dcterms:modified>
</cp:coreProperties>
</file>