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Preterite and Imperfect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Antes de 9/11, mi abuelo ____ aviónes viajar. (ride)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 tarde ____ un billete de autobús. (buy)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hermano ____ a la universidad por cuatro años. (attend)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tarde a clase la semana pasada cinco veces. (arrive)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año pasado, Ana ____ a estudiar italiano. (start)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año pasado Sydney ____ 12 estaciónes de Greys Anatomy. (see)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menudo ellos ____ los tacos. (order)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Alexandra ____ dormir con su madre cuando lo asaltaron. (used 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Ella siempre ____ cada revista de cabo a rabo. (read)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 pequeñas, nosotras ____en Texas. (live)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____ las noches para mi clase de matematicas y mi clase de química. (study)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Nosotros siempre ____ el coche los sábados porque mi padre trabajado los domingos. (clean)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Ustedes ____ al parque el mes pasado. (walk)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 ____ al cine los domingos por la tarde. (go)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Ellos nosotros ____ cuando nosotros tiraron una fiesta sorpresa de hace seis días. (suprise)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Susana y yo ____la noticia, empezamos a llorar. (know)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hermano nunca me ____ antes de las doce. (call)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Cada verano mis primos y yo ____ en el río. (swim)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Ayer tú ____a la casa de mi madre. (come)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____ español ayer para mi proyecto de Inglés. (speak)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and Imperfect</dc:title>
  <dcterms:created xsi:type="dcterms:W3CDTF">2021-10-11T14:48:54Z</dcterms:created>
  <dcterms:modified xsi:type="dcterms:W3CDTF">2021-10-11T14:48:54Z</dcterms:modified>
</cp:coreProperties>
</file>