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of ER/IR Verbs (Regular)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understood what he was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sold a computer yesterday.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 dos mesas, nosotros encontramos unos pasteles y los (comer).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 necesitó (beber) su medicina.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Anoche, él (correr) al parque.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Yo/comer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wrote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 (vender) plátanos 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years ago, we lived in Spain.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Ustedes (salir) la fiesta a las ocho.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Él/beber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Ustedes/vivir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(preferir) tu manzanas o naranjas?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of ER/IR Verbs (Regular) Crossword</dc:title>
  <dcterms:created xsi:type="dcterms:W3CDTF">2021-10-11T14:50:06Z</dcterms:created>
  <dcterms:modified xsi:type="dcterms:W3CDTF">2021-10-11T14:50:06Z</dcterms:modified>
</cp:coreProperties>
</file>