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Preterite - 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Oyeron    </w:t>
      </w:r>
      <w:r>
        <w:t xml:space="preserve">   Almurcé    </w:t>
      </w:r>
      <w:r>
        <w:t xml:space="preserve">   Creyó    </w:t>
      </w:r>
      <w:r>
        <w:t xml:space="preserve">   Pagué    </w:t>
      </w:r>
      <w:r>
        <w:t xml:space="preserve">   Bailé    </w:t>
      </w:r>
      <w:r>
        <w:t xml:space="preserve">   Escuchaste    </w:t>
      </w:r>
      <w:r>
        <w:t xml:space="preserve">   Caminaron    </w:t>
      </w:r>
      <w:r>
        <w:t xml:space="preserve">   Fuimos    </w:t>
      </w:r>
      <w:r>
        <w:t xml:space="preserve">   Hablasteis    </w:t>
      </w:r>
      <w:r>
        <w:t xml:space="preserve">   Pagaste    </w:t>
      </w:r>
      <w:r>
        <w:t xml:space="preserve">   Escribimos    </w:t>
      </w:r>
      <w:r>
        <w:t xml:space="preserve">   Sacó    </w:t>
      </w:r>
      <w:r>
        <w:t xml:space="preserve">   Praticó    </w:t>
      </w:r>
      <w:r>
        <w:t xml:space="preserve">   Hizo    </w:t>
      </w:r>
      <w:r>
        <w:t xml:space="preserve">   Fue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- o's</dc:title>
  <dcterms:created xsi:type="dcterms:W3CDTF">2021-10-11T14:49:43Z</dcterms:created>
  <dcterms:modified xsi:type="dcterms:W3CDTF">2021-10-11T14:49:43Z</dcterms:modified>
</cp:coreProperties>
</file>