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decir--&gt;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terminasteis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Ver--&gt; uds.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encontramos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tener--&gt;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ir--&gt; 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corriste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encontrar--&gt; nosotros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supisteis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correr--&gt; 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estuvieron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leer--&gt; ellos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saber--&gt; vosotros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estar--&gt; ellas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llamaste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ser--&gt; 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llamar--&gt; 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terminar--&gt; vosotros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</dc:title>
  <dcterms:created xsi:type="dcterms:W3CDTF">2021-10-11T14:50:34Z</dcterms:created>
  <dcterms:modified xsi:type="dcterms:W3CDTF">2021-10-11T14:50:34Z</dcterms:modified>
</cp:coreProperties>
</file>