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verbs (Past tense)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and 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Dormir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Yo______classe en la tarde.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Tener (uds.)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Estar (uds.)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(ud.)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Yo____________en la cama.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hermana ___________ mi madre hola. (decir)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 (Past tense)</dc:title>
  <dcterms:created xsi:type="dcterms:W3CDTF">2022-09-09T21:00:40Z</dcterms:created>
  <dcterms:modified xsi:type="dcterms:W3CDTF">2022-09-09T21:00:40Z</dcterms:modified>
</cp:coreProperties>
</file>