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hicieron    </w:t>
      </w:r>
      <w:r>
        <w:t xml:space="preserve">   traje    </w:t>
      </w:r>
      <w:r>
        <w:t xml:space="preserve">   dijeron    </w:t>
      </w:r>
      <w:r>
        <w:t xml:space="preserve">   pudo    </w:t>
      </w:r>
      <w:r>
        <w:t xml:space="preserve">   tuvimos    </w:t>
      </w:r>
      <w:r>
        <w:t xml:space="preserve">   fueron    </w:t>
      </w:r>
      <w:r>
        <w:t xml:space="preserve">   buscaste    </w:t>
      </w:r>
      <w:r>
        <w:t xml:space="preserve">   estuvo    </w:t>
      </w:r>
      <w:r>
        <w:t xml:space="preserve">   supe    </w:t>
      </w:r>
      <w:r>
        <w:t xml:space="preserve">   fui    </w:t>
      </w:r>
      <w:r>
        <w:t xml:space="preserve">   quisiste    </w:t>
      </w:r>
      <w:r>
        <w:t xml:space="preserve">   vinieron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</dc:title>
  <dcterms:created xsi:type="dcterms:W3CDTF">2021-10-11T14:50:14Z</dcterms:created>
  <dcterms:modified xsi:type="dcterms:W3CDTF">2021-10-11T14:50:14Z</dcterms:modified>
</cp:coreProperties>
</file>