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vs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six in the morning when we arrived at the station. 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would sleep for several hours everyday after lunch.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Drake practiced tennis every morning because he wanted to be a champion.  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decided not to go on vacation because I didn't have enough money. (decidir)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girlfriend and I went to the movie theater last Saturday (ir)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y'all get up early on Saturdays when you were little? (levantarse)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Teresa brought several friends to the party. (traer)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couldn't call you last night. My phone died on me. (poder)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Anibal and you didn't stay too long at the meeting. (quedarse)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Maria didn't like to clean her room. (gustar)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Susana had to study a lot to pass her honor classes.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Ramon and I used to spend several weeks at the lake cabin every year. (pasar)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used to run 2 miles every morning. ((correr)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never listened to me. I warned you several times. (escuchar)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Carla was a very good student. She would study every day. (estudiar)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rained a lot last week. (llover)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y'all order for dessert? (pedir)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didn't they sleep last night?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got very good grades in the Spanish class. (sacarse)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she want to come to the party? (querer)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a lot of fun when we were little. (pasar)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brothers were very sick for a few days.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Roberto read 5 books over the summer.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would always put on a jacket when morning was cold. (ponerse)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Did you do your chemistry homework?  (hacer)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vs Imperfect</dc:title>
  <dcterms:created xsi:type="dcterms:W3CDTF">2021-10-11T14:49:45Z</dcterms:created>
  <dcterms:modified xsi:type="dcterms:W3CDTF">2021-10-11T14:49:45Z</dcterms:modified>
</cp:coreProperties>
</file>