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anduve    </w:t>
      </w:r>
      <w:r>
        <w:t xml:space="preserve">   cup    </w:t>
      </w:r>
      <w:r>
        <w:t xml:space="preserve">   dij    </w:t>
      </w:r>
      <w:r>
        <w:t xml:space="preserve">   estuve    </w:t>
      </w:r>
      <w:r>
        <w:t xml:space="preserve">   hic    </w:t>
      </w:r>
      <w:r>
        <w:t xml:space="preserve">   hiz    </w:t>
      </w:r>
      <w:r>
        <w:t xml:space="preserve">   hub    </w:t>
      </w:r>
      <w:r>
        <w:t xml:space="preserve">   pud    </w:t>
      </w:r>
      <w:r>
        <w:t xml:space="preserve">   pus    </w:t>
      </w:r>
      <w:r>
        <w:t xml:space="preserve">   quis    </w:t>
      </w:r>
      <w:r>
        <w:t xml:space="preserve">   sup    </w:t>
      </w:r>
      <w:r>
        <w:t xml:space="preserve">   traj    </w:t>
      </w:r>
      <w:r>
        <w:t xml:space="preserve">   tuv    </w:t>
      </w:r>
      <w:r>
        <w:t xml:space="preserve">   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 </dc:title>
  <dcterms:created xsi:type="dcterms:W3CDTF">2021-10-11T14:50:23Z</dcterms:created>
  <dcterms:modified xsi:type="dcterms:W3CDTF">2021-10-11T14:50:23Z</dcterms:modified>
</cp:coreProperties>
</file>