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Preterite y Future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serán    </w:t>
      </w:r>
      <w:r>
        <w:t xml:space="preserve">   seremos    </w:t>
      </w:r>
      <w:r>
        <w:t xml:space="preserve">   será    </w:t>
      </w:r>
      <w:r>
        <w:t xml:space="preserve">   serás    </w:t>
      </w:r>
      <w:r>
        <w:t xml:space="preserve">   seré    </w:t>
      </w:r>
      <w:r>
        <w:t xml:space="preserve">   estarán    </w:t>
      </w:r>
      <w:r>
        <w:t xml:space="preserve">   estaremos    </w:t>
      </w:r>
      <w:r>
        <w:t xml:space="preserve">   estará    </w:t>
      </w:r>
      <w:r>
        <w:t xml:space="preserve">   estarás    </w:t>
      </w:r>
      <w:r>
        <w:t xml:space="preserve">   estaré    </w:t>
      </w:r>
      <w:r>
        <w:t xml:space="preserve">   habrán    </w:t>
      </w:r>
      <w:r>
        <w:t xml:space="preserve">   habremos    </w:t>
      </w:r>
      <w:r>
        <w:t xml:space="preserve">   habrá    </w:t>
      </w:r>
      <w:r>
        <w:t xml:space="preserve">   habrás    </w:t>
      </w:r>
      <w:r>
        <w:t xml:space="preserve">   habré    </w:t>
      </w:r>
      <w:r>
        <w:t xml:space="preserve">   caminaron    </w:t>
      </w:r>
      <w:r>
        <w:t xml:space="preserve">   caminamos    </w:t>
      </w:r>
      <w:r>
        <w:t xml:space="preserve">   caminó    </w:t>
      </w:r>
      <w:r>
        <w:t xml:space="preserve">   caminaste    </w:t>
      </w:r>
      <w:r>
        <w:t xml:space="preserve">   caminé    </w:t>
      </w:r>
      <w:r>
        <w:t xml:space="preserve">   hablaron    </w:t>
      </w:r>
      <w:r>
        <w:t xml:space="preserve">   hablamos    </w:t>
      </w:r>
      <w:r>
        <w:t xml:space="preserve">   habló    </w:t>
      </w:r>
      <w:r>
        <w:t xml:space="preserve">   hablaste    </w:t>
      </w:r>
      <w:r>
        <w:t xml:space="preserve">   hablé    </w:t>
      </w:r>
      <w:r>
        <w:t xml:space="preserve">   corrieron    </w:t>
      </w:r>
      <w:r>
        <w:t xml:space="preserve">   corrimos    </w:t>
      </w:r>
      <w:r>
        <w:t xml:space="preserve">   corrió    </w:t>
      </w:r>
      <w:r>
        <w:t xml:space="preserve">   corriste    </w:t>
      </w:r>
      <w:r>
        <w:t xml:space="preserve">   corrí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y Future</dc:title>
  <dcterms:created xsi:type="dcterms:W3CDTF">2021-10-11T14:49:31Z</dcterms:created>
  <dcterms:modified xsi:type="dcterms:W3CDTF">2021-10-11T14:49:31Z</dcterms:modified>
</cp:coreProperties>
</file>