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form of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 form of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form of haber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form of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form of caber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form of doblar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form of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ellos form of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ustedes form of 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vosotros form of comprar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form of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 form of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form of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vosotros form of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ustedes form of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tú form of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ellas form of saltar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él form of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ellas form of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él form of dibujar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Preterites</dc:title>
  <dcterms:created xsi:type="dcterms:W3CDTF">2021-10-11T14:49:33Z</dcterms:created>
  <dcterms:modified xsi:type="dcterms:W3CDTF">2021-10-11T14:49:33Z</dcterms:modified>
</cp:coreProperties>
</file>