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dormir    </w:t>
      </w:r>
      <w:r>
        <w:t xml:space="preserve">   ser    </w:t>
      </w:r>
      <w:r>
        <w:t xml:space="preserve">   saber    </w:t>
      </w:r>
      <w:r>
        <w:t xml:space="preserve">   poder    </w:t>
      </w:r>
      <w:r>
        <w:t xml:space="preserve">   querer    </w:t>
      </w:r>
      <w:r>
        <w:t xml:space="preserve">   estar    </w:t>
      </w:r>
      <w:r>
        <w:t xml:space="preserve">   poner    </w:t>
      </w:r>
      <w:r>
        <w:t xml:space="preserve">   ver    </w:t>
      </w:r>
      <w:r>
        <w:t xml:space="preserve">   dar    </w:t>
      </w:r>
      <w:r>
        <w:t xml:space="preserve">   decir    </w:t>
      </w:r>
      <w:r>
        <w:t xml:space="preserve">   traer    </w:t>
      </w:r>
      <w:r>
        <w:t xml:space="preserve">   hacer    </w:t>
      </w:r>
      <w:r>
        <w:t xml:space="preserve">   venir    </w:t>
      </w:r>
      <w:r>
        <w:t xml:space="preserve">   tener    </w:t>
      </w:r>
      <w:r>
        <w:t xml:space="preserve">   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Preterites</dc:title>
  <dcterms:created xsi:type="dcterms:W3CDTF">2021-10-11T14:49:04Z</dcterms:created>
  <dcterms:modified xsi:type="dcterms:W3CDTF">2021-10-11T14:49:04Z</dcterms:modified>
</cp:coreProperties>
</file>