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aburrio    </w:t>
      </w:r>
      <w:r>
        <w:t xml:space="preserve">   aprendi    </w:t>
      </w:r>
      <w:r>
        <w:t xml:space="preserve">   comieron    </w:t>
      </w:r>
      <w:r>
        <w:t xml:space="preserve">   comprendi    </w:t>
      </w:r>
      <w:r>
        <w:t xml:space="preserve">   corrimos    </w:t>
      </w:r>
      <w:r>
        <w:t xml:space="preserve">   entendieron    </w:t>
      </w:r>
      <w:r>
        <w:t xml:space="preserve">   escribieron    </w:t>
      </w:r>
      <w:r>
        <w:t xml:space="preserve">   perdimos    </w:t>
      </w:r>
      <w:r>
        <w:t xml:space="preserve">   salio    </w:t>
      </w:r>
      <w:r>
        <w:t xml:space="preserve">   subieron    </w:t>
      </w:r>
      <w:r>
        <w:t xml:space="preserve">   subio    </w:t>
      </w:r>
      <w:r>
        <w:t xml:space="preserve">   vivi    </w:t>
      </w:r>
      <w:r>
        <w:t xml:space="preserve">   vivieron    </w:t>
      </w:r>
      <w:r>
        <w:t xml:space="preserve">   viviste    </w:t>
      </w:r>
      <w:r>
        <w:t xml:space="preserve">   volvieron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Preterito</dc:title>
  <dcterms:created xsi:type="dcterms:W3CDTF">2021-10-11T14:50:38Z</dcterms:created>
  <dcterms:modified xsi:type="dcterms:W3CDTF">2021-10-11T14:50:38Z</dcterms:modified>
</cp:coreProperties>
</file>