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estuvo    </w:t>
      </w:r>
      <w:r>
        <w:t xml:space="preserve">   estuviste    </w:t>
      </w:r>
      <w:r>
        <w:t xml:space="preserve">   estuve    </w:t>
      </w:r>
      <w:r>
        <w:t xml:space="preserve">   anduvo    </w:t>
      </w:r>
      <w:r>
        <w:t xml:space="preserve">   anduve    </w:t>
      </w:r>
      <w:r>
        <w:t xml:space="preserve">   viniste    </w:t>
      </w:r>
      <w:r>
        <w:t xml:space="preserve">   vine    </w:t>
      </w:r>
      <w:r>
        <w:t xml:space="preserve">   pusieron    </w:t>
      </w:r>
      <w:r>
        <w:t xml:space="preserve">   pusiste    </w:t>
      </w:r>
      <w:r>
        <w:t xml:space="preserve">   puse    </w:t>
      </w:r>
      <w:r>
        <w:t xml:space="preserve">   supo    </w:t>
      </w:r>
      <w:r>
        <w:t xml:space="preserve">   supe    </w:t>
      </w:r>
      <w:r>
        <w:t xml:space="preserve">   saber    </w:t>
      </w:r>
      <w:r>
        <w:t xml:space="preserve">   poner    </w:t>
      </w:r>
      <w:r>
        <w:t xml:space="preserve">   venir    </w:t>
      </w:r>
      <w:r>
        <w:t xml:space="preserve">   andar    </w:t>
      </w:r>
      <w:r>
        <w:t xml:space="preserve">   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Irregular</dc:title>
  <dcterms:created xsi:type="dcterms:W3CDTF">2021-10-11T14:49:23Z</dcterms:created>
  <dcterms:modified xsi:type="dcterms:W3CDTF">2021-10-11T14:49:23Z</dcterms:modified>
</cp:coreProperties>
</file>