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Preterito (Past)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aprender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hacer (ella)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saber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decir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empezar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entender (el)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buscar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querer 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Tener (ellos)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ver (ellos)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almorzar (ellos)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traer (ellos)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 (ellos)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haber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jugar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poner (ella)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venir 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hablar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vivir (ellos)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beber 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mirar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Estar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escribir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bailar (el)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cantar 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poder (tu)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 (Past)</dc:title>
  <dcterms:created xsi:type="dcterms:W3CDTF">2022-09-03T14:45:25Z</dcterms:created>
  <dcterms:modified xsi:type="dcterms:W3CDTF">2022-09-03T14:45:25Z</dcterms:modified>
</cp:coreProperties>
</file>