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Preterito Regular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Ellas ______ a la mall como los seis. ( salir)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 ______ a una pelucula. (Ver)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Ellos ______ una liquido de fresa. (Pedir)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_____ en mi cama. (Dormir)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una pizza. (comer)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 mama ______ una award. (ganar)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____ muncha tarea. (hacer)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Nosotros______ a una telephono. (buscar)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____ a los ocho de la manana. (venir)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Vosotros _____munchas libros. (leer)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Uds _____ una televison. (tener)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_____ como cantar. (Saber)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______con nosotros. (Jugar)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Ud. _______ un algo para comer. (escoger(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Nosotros ______ a la tienda. (Ir)</w:t>
            </w:r>
          </w:p>
        </w:tc>
      </w:tr>
    </w:tbl>
    <w:p>
      <w:pPr>
        <w:pStyle w:val="WordBankSmall"/>
      </w:pPr>
      <w:r>
        <w:t xml:space="preserve">   Jugo    </w:t>
      </w:r>
      <w:r>
        <w:t xml:space="preserve">   Buscamos    </w:t>
      </w:r>
      <w:r>
        <w:t xml:space="preserve">   Leisteis    </w:t>
      </w:r>
      <w:r>
        <w:t xml:space="preserve">   Pedisteis    </w:t>
      </w:r>
      <w:r>
        <w:t xml:space="preserve">   Dormi    </w:t>
      </w:r>
      <w:r>
        <w:t xml:space="preserve">   Tuvieron    </w:t>
      </w:r>
      <w:r>
        <w:t xml:space="preserve">   Supe    </w:t>
      </w:r>
      <w:r>
        <w:t xml:space="preserve">   Viniste    </w:t>
      </w:r>
      <w:r>
        <w:t xml:space="preserve">   Hizo    </w:t>
      </w:r>
      <w:r>
        <w:t xml:space="preserve">   Fuimos    </w:t>
      </w:r>
      <w:r>
        <w:t xml:space="preserve">   Vieron    </w:t>
      </w:r>
      <w:r>
        <w:t xml:space="preserve">   Gano    </w:t>
      </w:r>
      <w:r>
        <w:t xml:space="preserve">   Comi    </w:t>
      </w:r>
      <w:r>
        <w:t xml:space="preserve">   Salieron    </w:t>
      </w:r>
      <w:r>
        <w:t xml:space="preserve">   Escogio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 Regular</dc:title>
  <dcterms:created xsi:type="dcterms:W3CDTF">2021-10-11T14:49:51Z</dcterms:created>
  <dcterms:modified xsi:type="dcterms:W3CDTF">2021-10-11T14:49:51Z</dcterms:modified>
</cp:coreProperties>
</file>