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 Vs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pretérito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todos los días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cada semana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vez en cuando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siempre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cada verano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pretérito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nunca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ayer por la mañana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pretérito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 dos días, años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pretérito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entonces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pretérito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ese momento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 frecuencia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imperfecto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frecuentemente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pretérito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Vs Imperfecto</dc:title>
  <dcterms:created xsi:type="dcterms:W3CDTF">2021-10-11T14:50:59Z</dcterms:created>
  <dcterms:modified xsi:type="dcterms:W3CDTF">2021-10-11T14:50:59Z</dcterms:modified>
</cp:coreProperties>
</file>