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Preterito and Irregulars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supimos    </w:t>
      </w:r>
      <w:r>
        <w:t xml:space="preserve">   hicieron    </w:t>
      </w:r>
      <w:r>
        <w:t xml:space="preserve">   tuviste    </w:t>
      </w:r>
      <w:r>
        <w:t xml:space="preserve">   fuieron    </w:t>
      </w:r>
      <w:r>
        <w:t xml:space="preserve">   conduje    </w:t>
      </w:r>
      <w:r>
        <w:t xml:space="preserve">   traje    </w:t>
      </w:r>
      <w:r>
        <w:t xml:space="preserve">   dije    </w:t>
      </w:r>
      <w:r>
        <w:t xml:space="preserve">   estuve    </w:t>
      </w:r>
      <w:r>
        <w:t xml:space="preserve">   anduve    </w:t>
      </w:r>
      <w:r>
        <w:t xml:space="preserve">   tuve    </w:t>
      </w:r>
      <w:r>
        <w:t xml:space="preserve">   supe yo    </w:t>
      </w:r>
      <w:r>
        <w:t xml:space="preserve">   pude    </w:t>
      </w:r>
      <w:r>
        <w:t xml:space="preserve">   vine yo    </w:t>
      </w:r>
      <w:r>
        <w:t xml:space="preserve">   hice    </w:t>
      </w:r>
      <w:r>
        <w:t xml:space="preserve">   Quise    </w:t>
      </w:r>
      <w:r>
        <w:t xml:space="preserve">   Vi    </w:t>
      </w:r>
      <w:r>
        <w:t xml:space="preserve">   Di    </w:t>
      </w:r>
      <w:r>
        <w:t xml:space="preserve">   Fui    </w:t>
      </w:r>
      <w:r>
        <w:t xml:space="preserve">   Puse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Preterito and Irregulars </dc:title>
  <dcterms:created xsi:type="dcterms:W3CDTF">2021-10-11T14:49:48Z</dcterms:created>
  <dcterms:modified xsi:type="dcterms:W3CDTF">2021-10-11T14:49:48Z</dcterms:modified>
</cp:coreProperties>
</file>