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Preterito e Imperfecto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Hace 2 años/ yo/ 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anoche/usted/dormir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ayer/él/querer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muchas veces/nosotros/venir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año pasado/yo/querer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 repente/nosotros/bailar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todo el tiempo/ella/pagar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frecuentemente/ustedes/almorzar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ayer/ella/hablar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 niño(a)/ usted/ 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menudo/nosotros/jugar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veranos/ustedes/ir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 noche/ usted/ traer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inmediatamente/ellas/leer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domingo/ usted/poder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anteayer/usted/decir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todos los días/nosotros/comer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 mañana/yo/buscar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siempre/ellas/ir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era niño(a)/yo/llorar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cada mes/ustedes/querer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mientras/yo/decir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 pronto/yo/almorzar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entonces/yo/jugar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una vez/ustedes/decir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Preterito e Imperfecto</dc:title>
  <dcterms:created xsi:type="dcterms:W3CDTF">2021-10-11T14:49:58Z</dcterms:created>
  <dcterms:modified xsi:type="dcterms:W3CDTF">2021-10-11T14:49:58Z</dcterms:modified>
</cp:coreProperties>
</file>